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672" w14:textId="3C892E6C" w:rsidR="00C2417B" w:rsidRPr="00B2346B" w:rsidRDefault="00B2346B">
      <w:pPr>
        <w:pStyle w:val="Kop1"/>
        <w:rPr>
          <w:color w:val="F79646" w:themeColor="accent6"/>
        </w:rPr>
      </w:pPr>
      <w:r w:rsidRPr="00B2346B">
        <w:rPr>
          <w:noProof/>
          <w:color w:val="F79646" w:themeColor="accent6"/>
        </w:rPr>
        <w:drawing>
          <wp:anchor distT="0" distB="0" distL="114300" distR="114300" simplePos="0" relativeHeight="251659264" behindDoc="1" locked="0" layoutInCell="1" allowOverlap="1" wp14:anchorId="4D7A2AD5" wp14:editId="3E0A6779">
            <wp:simplePos x="0" y="0"/>
            <wp:positionH relativeFrom="column">
              <wp:posOffset>4457700</wp:posOffset>
            </wp:positionH>
            <wp:positionV relativeFrom="paragraph">
              <wp:posOffset>-769620</wp:posOffset>
            </wp:positionV>
            <wp:extent cx="2011680" cy="2011680"/>
            <wp:effectExtent l="0" t="0" r="7620" b="7620"/>
            <wp:wrapNone/>
            <wp:docPr id="13531395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39597" name="Afbeelding 1353139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B2346B">
        <w:rPr>
          <w:color w:val="F79646" w:themeColor="accent6"/>
        </w:rPr>
        <w:t>VLEKJEMOOI KINDERZOMERKAMP - INLICHTINGENFICHE</w:t>
      </w:r>
    </w:p>
    <w:p w14:paraId="4A1C0370" w14:textId="05A6090C" w:rsidR="00C2417B" w:rsidRPr="00B2346B" w:rsidRDefault="00000000">
      <w:pPr>
        <w:pStyle w:val="Kop2"/>
        <w:rPr>
          <w:color w:val="F79646" w:themeColor="accent6"/>
        </w:rPr>
      </w:pPr>
      <w:proofErr w:type="spellStart"/>
      <w:r w:rsidRPr="00B2346B">
        <w:rPr>
          <w:color w:val="F79646" w:themeColor="accent6"/>
        </w:rPr>
        <w:t>Kampdatum</w:t>
      </w:r>
      <w:proofErr w:type="spellEnd"/>
    </w:p>
    <w:p w14:paraId="2FBCB93A" w14:textId="77777777" w:rsidR="00C2417B" w:rsidRDefault="00000000">
      <w:r>
        <w:t>☐ 1 - 2 - 3 juli</w:t>
      </w:r>
    </w:p>
    <w:p w14:paraId="761AC23B" w14:textId="77777777" w:rsidR="00C2417B" w:rsidRDefault="00000000">
      <w:r>
        <w:t>☐ 13 - 14 - 15 juli</w:t>
      </w:r>
    </w:p>
    <w:p w14:paraId="7B9A3B4E" w14:textId="36898846" w:rsidR="00C2417B" w:rsidRDefault="00000000">
      <w:r>
        <w:t>☐ 20 - 21 - 22 augustus</w:t>
      </w:r>
    </w:p>
    <w:p w14:paraId="66E21280" w14:textId="59069FA8" w:rsidR="00C2417B" w:rsidRPr="00B2346B" w:rsidRDefault="00000000">
      <w:pPr>
        <w:pStyle w:val="Kop2"/>
        <w:rPr>
          <w:color w:val="F79646" w:themeColor="accent6"/>
        </w:rPr>
      </w:pPr>
      <w:proofErr w:type="spellStart"/>
      <w:r w:rsidRPr="00B2346B">
        <w:rPr>
          <w:color w:val="F79646" w:themeColor="accent6"/>
        </w:rPr>
        <w:t>Gegevens</w:t>
      </w:r>
      <w:proofErr w:type="spellEnd"/>
      <w:r w:rsidRPr="00B2346B">
        <w:rPr>
          <w:color w:val="F79646" w:themeColor="accent6"/>
        </w:rPr>
        <w:t xml:space="preserve"> van het kind</w:t>
      </w:r>
    </w:p>
    <w:p w14:paraId="09EC9963" w14:textId="77777777" w:rsidR="00C2417B" w:rsidRDefault="00000000">
      <w:r>
        <w:t>Naam en voornaam: ______________________________</w:t>
      </w:r>
    </w:p>
    <w:p w14:paraId="54C5191F" w14:textId="77777777" w:rsidR="00C2417B" w:rsidRDefault="00000000">
      <w:r>
        <w:t>Geboortedatum: _________________________________</w:t>
      </w:r>
    </w:p>
    <w:p w14:paraId="28618FE8" w14:textId="4EC7868E" w:rsidR="00C2417B" w:rsidRDefault="00000000">
      <w:proofErr w:type="spellStart"/>
      <w:r>
        <w:t>Leeftijd</w:t>
      </w:r>
      <w:proofErr w:type="spellEnd"/>
      <w:r>
        <w:t>: ______________________________________</w:t>
      </w:r>
    </w:p>
    <w:p w14:paraId="41DA825C" w14:textId="77777777" w:rsidR="00C2417B" w:rsidRDefault="00000000">
      <w:r>
        <w:t>Adres: ________________________________________</w:t>
      </w:r>
    </w:p>
    <w:p w14:paraId="76C7DD68" w14:textId="77777777" w:rsidR="00C2417B" w:rsidRPr="00B2346B" w:rsidRDefault="00000000">
      <w:pPr>
        <w:pStyle w:val="Kop2"/>
        <w:rPr>
          <w:color w:val="F79646" w:themeColor="accent6"/>
        </w:rPr>
      </w:pPr>
      <w:r w:rsidRPr="00B2346B">
        <w:rPr>
          <w:color w:val="F79646" w:themeColor="accent6"/>
        </w:rPr>
        <w:t>Gegevens ouder(s) / voogd</w:t>
      </w:r>
    </w:p>
    <w:p w14:paraId="6C85E4C0" w14:textId="77777777" w:rsidR="00C2417B" w:rsidRDefault="00000000">
      <w:r>
        <w:t>Ouder/voogd 1: _________________________________</w:t>
      </w:r>
    </w:p>
    <w:p w14:paraId="67A59142" w14:textId="77777777" w:rsidR="00C2417B" w:rsidRDefault="00000000">
      <w:r>
        <w:t>Telefoonnummer: ________________________________</w:t>
      </w:r>
    </w:p>
    <w:p w14:paraId="55C28663" w14:textId="77777777" w:rsidR="00C2417B" w:rsidRDefault="00000000">
      <w:r>
        <w:t>E-mail: _______________________________________</w:t>
      </w:r>
    </w:p>
    <w:p w14:paraId="22AA7602" w14:textId="77777777" w:rsidR="00C2417B" w:rsidRDefault="00C2417B"/>
    <w:p w14:paraId="007DEFBD" w14:textId="1C066624" w:rsidR="00C2417B" w:rsidRDefault="00000000">
      <w:proofErr w:type="spellStart"/>
      <w:r>
        <w:t>Ouder</w:t>
      </w:r>
      <w:proofErr w:type="spellEnd"/>
      <w:r>
        <w:t>/</w:t>
      </w:r>
      <w:proofErr w:type="spellStart"/>
      <w:r>
        <w:t>voogd</w:t>
      </w:r>
      <w:proofErr w:type="spellEnd"/>
      <w:r>
        <w:t xml:space="preserve"> 2: _________________________________</w:t>
      </w:r>
    </w:p>
    <w:p w14:paraId="7A62E44C" w14:textId="77777777" w:rsidR="00C2417B" w:rsidRDefault="00000000">
      <w:r>
        <w:t>Telefoonnummer: ________________________________</w:t>
      </w:r>
    </w:p>
    <w:p w14:paraId="3EDD321E" w14:textId="2044BCE1" w:rsidR="00C2417B" w:rsidRDefault="00000000">
      <w:r>
        <w:t>E-mail: _______________________________________</w:t>
      </w:r>
    </w:p>
    <w:p w14:paraId="46D88DAD" w14:textId="736BE61A" w:rsidR="00C2417B" w:rsidRPr="00B2346B" w:rsidRDefault="00000000">
      <w:pPr>
        <w:pStyle w:val="Kop2"/>
        <w:rPr>
          <w:color w:val="F79646" w:themeColor="accent6"/>
        </w:rPr>
      </w:pPr>
      <w:proofErr w:type="spellStart"/>
      <w:r w:rsidRPr="00B2346B">
        <w:rPr>
          <w:color w:val="F79646" w:themeColor="accent6"/>
        </w:rPr>
        <w:t>Noodcontact</w:t>
      </w:r>
      <w:proofErr w:type="spellEnd"/>
    </w:p>
    <w:p w14:paraId="7CC00B72" w14:textId="77777777" w:rsidR="00C2417B" w:rsidRDefault="00000000">
      <w:r>
        <w:t>Naam: _________________________________________</w:t>
      </w:r>
    </w:p>
    <w:p w14:paraId="6E84204D" w14:textId="77777777" w:rsidR="00C2417B" w:rsidRDefault="00000000">
      <w:r>
        <w:t>Relatie tot het kind: __________________________</w:t>
      </w:r>
    </w:p>
    <w:p w14:paraId="5DD82EF8" w14:textId="44A89F0B" w:rsidR="00C2417B" w:rsidRDefault="00000000">
      <w:proofErr w:type="spellStart"/>
      <w:r>
        <w:t>Telefoonnummer</w:t>
      </w:r>
      <w:proofErr w:type="spellEnd"/>
      <w:r>
        <w:t>: ________________________________</w:t>
      </w:r>
    </w:p>
    <w:p w14:paraId="498EC9D1" w14:textId="23F44DD4" w:rsidR="00C2417B" w:rsidRPr="00B2346B" w:rsidRDefault="00000000">
      <w:pPr>
        <w:pStyle w:val="Kop2"/>
        <w:rPr>
          <w:color w:val="F79646" w:themeColor="accent6"/>
        </w:rPr>
      </w:pPr>
      <w:proofErr w:type="spellStart"/>
      <w:r w:rsidRPr="00B2346B">
        <w:rPr>
          <w:color w:val="F79646" w:themeColor="accent6"/>
        </w:rPr>
        <w:t>Medische</w:t>
      </w:r>
      <w:proofErr w:type="spellEnd"/>
      <w:r w:rsidRPr="00B2346B">
        <w:rPr>
          <w:color w:val="F79646" w:themeColor="accent6"/>
        </w:rPr>
        <w:t xml:space="preserve"> </w:t>
      </w:r>
      <w:proofErr w:type="spellStart"/>
      <w:r w:rsidRPr="00B2346B">
        <w:rPr>
          <w:color w:val="F79646" w:themeColor="accent6"/>
        </w:rPr>
        <w:t>informatie</w:t>
      </w:r>
      <w:proofErr w:type="spellEnd"/>
    </w:p>
    <w:p w14:paraId="05E13C15" w14:textId="77777777" w:rsidR="00C2417B" w:rsidRDefault="00000000">
      <w:r>
        <w:t>Naam huisarts: ________________________________</w:t>
      </w:r>
    </w:p>
    <w:p w14:paraId="2CCAAD59" w14:textId="77777777" w:rsidR="00C2417B" w:rsidRDefault="00000000">
      <w:r>
        <w:t>Telefoon huisarts: ____________________________</w:t>
      </w:r>
    </w:p>
    <w:p w14:paraId="76690040" w14:textId="77777777" w:rsidR="00C2417B" w:rsidRDefault="00000000">
      <w:r>
        <w:t>Allergieën: ___________________________________</w:t>
      </w:r>
    </w:p>
    <w:p w14:paraId="353B9E0C" w14:textId="2D117830" w:rsidR="00C2417B" w:rsidRDefault="00000000">
      <w:proofErr w:type="spellStart"/>
      <w:r>
        <w:lastRenderedPageBreak/>
        <w:t>Medicatie</w:t>
      </w:r>
      <w:proofErr w:type="spellEnd"/>
      <w:r>
        <w:t>: ____________________________________</w:t>
      </w:r>
    </w:p>
    <w:p w14:paraId="4B2B0382" w14:textId="77777777" w:rsidR="00C2417B" w:rsidRDefault="00000000">
      <w:r>
        <w:t>Medische aandachtspunten: ______________________</w:t>
      </w:r>
    </w:p>
    <w:p w14:paraId="6300F913" w14:textId="77777777" w:rsidR="00C2417B" w:rsidRPr="00B2346B" w:rsidRDefault="00000000">
      <w:pPr>
        <w:pStyle w:val="Kop2"/>
        <w:rPr>
          <w:color w:val="F79646" w:themeColor="accent6"/>
        </w:rPr>
      </w:pPr>
      <w:r w:rsidRPr="00B2346B">
        <w:rPr>
          <w:color w:val="F79646" w:themeColor="accent6"/>
        </w:rPr>
        <w:t>Foto toestemming</w:t>
      </w:r>
    </w:p>
    <w:p w14:paraId="37603288" w14:textId="77777777" w:rsidR="00C2417B" w:rsidRDefault="00000000">
      <w:r>
        <w:t>☐ Ik geef toestemming dat foto's van mijn kind gebruikt mogen worden op het Instagramverhaal van Vlekjemooi.</w:t>
      </w:r>
    </w:p>
    <w:p w14:paraId="007F6314" w14:textId="77777777" w:rsidR="00C2417B" w:rsidRDefault="00000000">
      <w:r>
        <w:t>☐ Ja</w:t>
      </w:r>
    </w:p>
    <w:p w14:paraId="3208974F" w14:textId="77777777" w:rsidR="00C2417B" w:rsidRDefault="00000000">
      <w:r>
        <w:t>☐ Nee</w:t>
      </w:r>
    </w:p>
    <w:p w14:paraId="0EA18F84" w14:textId="77777777" w:rsidR="00C2417B" w:rsidRPr="00B2346B" w:rsidRDefault="00000000">
      <w:pPr>
        <w:pStyle w:val="Kop2"/>
        <w:rPr>
          <w:color w:val="F79646" w:themeColor="accent6"/>
        </w:rPr>
      </w:pPr>
      <w:r w:rsidRPr="00B2346B">
        <w:rPr>
          <w:color w:val="F79646" w:themeColor="accent6"/>
        </w:rPr>
        <w:t>WhatsApp-groep</w:t>
      </w:r>
    </w:p>
    <w:p w14:paraId="670B6373" w14:textId="77777777" w:rsidR="00C2417B" w:rsidRDefault="00000000">
      <w:r>
        <w:t>☐ Ik geef toestemming dat mijn gsm-nummer gebruikt mag worden voor een tijdelijke WhatsApp-groep van dit kamp.</w:t>
      </w:r>
    </w:p>
    <w:p w14:paraId="3AF32694" w14:textId="77777777" w:rsidR="00C2417B" w:rsidRDefault="00000000">
      <w:r>
        <w:t>☐ Ja</w:t>
      </w:r>
    </w:p>
    <w:p w14:paraId="1D1BDE39" w14:textId="77777777" w:rsidR="00C2417B" w:rsidRDefault="00000000">
      <w:r>
        <w:t>☐ Nee</w:t>
      </w:r>
    </w:p>
    <w:p w14:paraId="5128FE1B" w14:textId="77777777" w:rsidR="00C2417B" w:rsidRDefault="00000000">
      <w:r>
        <w:t>De groep wordt uitsluitend gebruikt voor foto's, sfeerbeelden en praktische updates en wordt na afloop verwijderd.</w:t>
      </w:r>
    </w:p>
    <w:p w14:paraId="2CA94400" w14:textId="77777777" w:rsidR="00C2417B" w:rsidRPr="00B2346B" w:rsidRDefault="00000000">
      <w:pPr>
        <w:pStyle w:val="Kop2"/>
        <w:rPr>
          <w:color w:val="F79646" w:themeColor="accent6"/>
        </w:rPr>
      </w:pPr>
      <w:r w:rsidRPr="00B2346B">
        <w:rPr>
          <w:color w:val="F79646" w:themeColor="accent6"/>
        </w:rPr>
        <w:t>Toestemming noodgevallen</w:t>
      </w:r>
    </w:p>
    <w:p w14:paraId="74A286F1" w14:textId="77777777" w:rsidR="00C2417B" w:rsidRDefault="00000000">
      <w:r>
        <w:t>☐ Ik geef toestemming om indien nodig medische hulp in te schakelen wanneer ouders niet bereikbaar zijn.</w:t>
      </w:r>
    </w:p>
    <w:p w14:paraId="1A1FCEAE" w14:textId="77777777" w:rsidR="00C2417B" w:rsidRPr="00B2346B" w:rsidRDefault="00000000">
      <w:pPr>
        <w:pStyle w:val="Kop2"/>
        <w:rPr>
          <w:color w:val="F79646" w:themeColor="accent6"/>
        </w:rPr>
      </w:pPr>
      <w:r w:rsidRPr="00B2346B">
        <w:rPr>
          <w:color w:val="F79646" w:themeColor="accent6"/>
        </w:rPr>
        <w:t>Verklaring</w:t>
      </w:r>
    </w:p>
    <w:p w14:paraId="514897E4" w14:textId="77777777" w:rsidR="00C2417B" w:rsidRDefault="00000000">
      <w:r>
        <w:t>Ik verklaar dat bovenstaande gegevens correct zijn ingevuld.</w:t>
      </w:r>
    </w:p>
    <w:p w14:paraId="68F7E5E2" w14:textId="79BB4EF8" w:rsidR="00C2417B" w:rsidRDefault="00000000">
      <w:r>
        <w:t xml:space="preserve">Naam </w:t>
      </w:r>
      <w:proofErr w:type="spellStart"/>
      <w:r>
        <w:t>ouder</w:t>
      </w:r>
      <w:proofErr w:type="spellEnd"/>
      <w:r>
        <w:t>/</w:t>
      </w:r>
      <w:proofErr w:type="spellStart"/>
      <w:r>
        <w:t>voogd</w:t>
      </w:r>
      <w:proofErr w:type="spellEnd"/>
      <w:r>
        <w:t>: __________________________</w:t>
      </w:r>
    </w:p>
    <w:p w14:paraId="093B0A10" w14:textId="77777777" w:rsidR="00C2417B" w:rsidRDefault="00000000">
      <w:r>
        <w:t>Datum: ____________________________________</w:t>
      </w:r>
    </w:p>
    <w:p w14:paraId="38FDBE10" w14:textId="77777777" w:rsidR="00C2417B" w:rsidRDefault="00000000">
      <w:r>
        <w:t>Handtekening: _____________________________</w:t>
      </w:r>
    </w:p>
    <w:p w14:paraId="797132C4" w14:textId="77777777" w:rsidR="00C2417B" w:rsidRPr="00B2346B" w:rsidRDefault="00000000">
      <w:pPr>
        <w:pStyle w:val="Kop2"/>
        <w:rPr>
          <w:color w:val="5F497A" w:themeColor="accent4" w:themeShade="BF"/>
        </w:rPr>
      </w:pPr>
      <w:r w:rsidRPr="00B2346B">
        <w:rPr>
          <w:color w:val="F79646" w:themeColor="accent6"/>
        </w:rPr>
        <w:t>Contactgegevens organisator</w:t>
      </w:r>
    </w:p>
    <w:p w14:paraId="06B589EF" w14:textId="77777777" w:rsidR="00C2417B" w:rsidRDefault="00000000">
      <w:r>
        <w:t>Vlekjemooi - Cinthia Dierckx</w:t>
      </w:r>
    </w:p>
    <w:p w14:paraId="7D794BB2" w14:textId="77777777" w:rsidR="00C2417B" w:rsidRDefault="00000000">
      <w:r>
        <w:t>E-mail: vlekjemooi@hotmail.com</w:t>
      </w:r>
    </w:p>
    <w:p w14:paraId="3159DC82" w14:textId="77777777" w:rsidR="00C2417B" w:rsidRDefault="00000000">
      <w:r>
        <w:t>Gsm: 0476 84 81 57</w:t>
      </w:r>
    </w:p>
    <w:p w14:paraId="5F6D2FFB" w14:textId="77777777" w:rsidR="00C2417B" w:rsidRDefault="00000000">
      <w:r>
        <w:t>Instagram: @vlekjemooi</w:t>
      </w:r>
    </w:p>
    <w:p w14:paraId="7AD69855" w14:textId="77777777" w:rsidR="00C2417B" w:rsidRDefault="00000000">
      <w:r>
        <w:t>Deze gegevens worden uitsluitend gebruikt voor de organisatie van het kamp en worden vertrouwelijk behandeld.</w:t>
      </w:r>
    </w:p>
    <w:sectPr w:rsidR="00C241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084229">
    <w:abstractNumId w:val="8"/>
  </w:num>
  <w:num w:numId="2" w16cid:durableId="1792169319">
    <w:abstractNumId w:val="6"/>
  </w:num>
  <w:num w:numId="3" w16cid:durableId="929196816">
    <w:abstractNumId w:val="5"/>
  </w:num>
  <w:num w:numId="4" w16cid:durableId="2049378655">
    <w:abstractNumId w:val="4"/>
  </w:num>
  <w:num w:numId="5" w16cid:durableId="803231128">
    <w:abstractNumId w:val="7"/>
  </w:num>
  <w:num w:numId="6" w16cid:durableId="693188807">
    <w:abstractNumId w:val="3"/>
  </w:num>
  <w:num w:numId="7" w16cid:durableId="423918731">
    <w:abstractNumId w:val="2"/>
  </w:num>
  <w:num w:numId="8" w16cid:durableId="46420291">
    <w:abstractNumId w:val="1"/>
  </w:num>
  <w:num w:numId="9" w16cid:durableId="119053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19C3"/>
    <w:rsid w:val="00AA1D8D"/>
    <w:rsid w:val="00B2346B"/>
    <w:rsid w:val="00B47730"/>
    <w:rsid w:val="00C241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A80F6"/>
  <w14:defaultImageDpi w14:val="300"/>
  <w15:docId w15:val="{178FA950-5ECC-4B2D-A614-0D14ACAD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Cinthia Dierckx</cp:lastModifiedBy>
  <cp:revision>2</cp:revision>
  <dcterms:created xsi:type="dcterms:W3CDTF">2026-06-04T20:31:00Z</dcterms:created>
  <dcterms:modified xsi:type="dcterms:W3CDTF">2026-06-04T20:31:00Z</dcterms:modified>
  <cp:category/>
</cp:coreProperties>
</file>